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书名：中国历代书法大师名作精选  颜真卿  1</w:t>
      </w:r>
    </w:p>
    <w:p>
      <w:r>
        <w:t>作者：（唐）颜真卿书）</w:t>
      </w:r>
    </w:p>
    <w:p>
      <w:r>
        <w:t>出版社：杭州:西泠印社出版社,2000.04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中国历代书法大师名作精选  颜真卿  1 评论地址：https://www.jiaokey.com/book/detail/13335621.html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