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书名：壶臻妙境  当代陶瓷艺术家钱建荣作品鉴赏</w:t>
      </w:r>
    </w:p>
    <w:p>
      <w:r>
        <w:t>作者：吴开&lt;font color=Red&gt;荣&lt;/font&gt;，蔡金融编</w:t>
      </w:r>
    </w:p>
    <w:p>
      <w:r>
        <w:t>出版社：大连:东北财经大学出版社,2012.02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壶臻妙境  当代陶瓷艺术家钱建荣作品鉴赏 评论地址：https://www.jiaokey.com/book/detail/13335535.html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