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室内商业展示设计</w:t>
      </w:r>
    </w:p>
    <w:p>
      <w:r>
        <w:rPr>
          <w:rFonts w:ascii="宋体" w:hAnsi="宋体" w:eastAsia="宋体"/>
          <w:sz w:val="24"/>
        </w:rPr>
        <w:t>钟宁，余雁，晓东主编；张磊，夏宇，李贤宁副主编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室内商业展示设计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钟宁，余雁，晓东主编；张磊，夏宇，李贤宁副主编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本书出售、求购地址：https://www.jiaokey.com/book/detail/13335504.html</w:t>
      </w:r>
    </w:p>
    <w:p>
      <w:r>
        <w:t>更多相关图书推荐：https://www.jiaokey.com</w:t>
      </w:r>
    </w:p>
    <w:p>
      <w:r>
        <w:t>钟宁，余雁，晓东主编；张磊，夏宇，李贤宁副主编 其他作品：https://www.jiaokey.com/tag/钟宁，余雁，晓东主编；张磊，夏宇，李贤宁副主编.html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关键词搜索：https://www.jiaokey.com/tag/室内商业展示设计.html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