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百看不厌的那些西方绘画</w:t>
      </w:r>
    </w:p>
    <w:p>
      <w:r>
        <w:rPr>
          <w:rFonts w:ascii="宋体" w:hAnsi="宋体" w:eastAsia="宋体"/>
          <w:sz w:val="24"/>
        </w:rPr>
        <w:t>宋玉成，曲根，郭吉松编著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百看不厌的那些西方绘画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宋玉成，曲根，郭吉松编著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本书出售、求购地址：https://www.jiaokey.com/book/detail/13335498.html</w:t>
      </w:r>
    </w:p>
    <w:p>
      <w:r>
        <w:t>更多相关图书推荐：https://www.jiaokey.com</w:t>
      </w:r>
    </w:p>
    <w:p>
      <w:r>
        <w:t>宋玉成，曲根，郭吉松编著 其他作品：https://www.jiaokey.com/tag/宋玉成，曲根，郭吉松编著.html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关键词搜索：https://www.jiaokey.com/tag/百看不厌的那些西方绘画.html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