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书名：美术院校高考示范作品选  装横设计专业设计  UCD演示</w:t>
      </w:r>
    </w:p>
    <w:p>
      <w:r>
        <w:t>作者：黄小金主编；邱东皓，高亚加，许建副主编；吴小华著</w:t>
      </w:r>
    </w:p>
    <w:p>
      <w:r>
        <w:t>出版社：杭州：浙江摄影出版社</w:t>
      </w:r>
    </w:p>
    <w:p>
      <w:r>
        <w:t>出版日期：1999.03</w:t>
      </w:r>
    </w:p>
    <w:p>
      <w:r>
        <w:t>总页数：27</w:t>
      </w:r>
    </w:p>
    <w:p>
      <w:r>
        <w:t>更多请访问教客网: www.jiaokey.com</w:t>
      </w:r>
    </w:p>
    <w:p>
      <w:r>
        <w:t>美术院校高考示范作品选  装横设计专业设计  UCD演示 评论地址：https://www.jiaokey.com/book/detail/13335491.html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