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陈永铿画谱  花卉篇</w:t>
      </w:r>
    </w:p>
    <w:p>
      <w:r>
        <w:rPr>
          <w:rFonts w:ascii="宋体" w:hAnsi="宋体" w:eastAsia="宋体"/>
          <w:sz w:val="24"/>
        </w:rPr>
        <w:t>徐南铁主编；黄穗中，李永铨，陈修明副主编；陈永锵著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陈永铿画谱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徐南铁主编；黄穗中，李永铨，陈修明副主编；陈永锵著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本书出售、求购地址：https://www.jiaokey.com/book/detail/13335475.html</w:t>
      </w:r>
    </w:p>
    <w:p>
      <w:r>
        <w:t>更多相关图书推荐：https://www.jiaokey.com</w:t>
      </w:r>
    </w:p>
    <w:p>
      <w:r>
        <w:t>徐南铁主编；黄穗中，李永铨，陈修明副主编；陈永锵著 其他作品：https://www.jiaokey.com/tag/徐南铁主编；黄穗中，李永铨，陈修明副主编；陈永锵著.html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关键词搜索：https://www.jiaokey.com/tag/陈永铿画谱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