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体验的智慧  1  成长哲学</w:t>
      </w:r>
    </w:p>
    <w:p>
      <w:r>
        <w:rPr>
          <w:rFonts w:ascii="宋体" w:hAnsi="宋体" w:eastAsia="宋体"/>
          <w:sz w:val="24"/>
        </w:rPr>
        <w:t>车建新，钱莊编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体验的智慧  1  成长哲学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车建新，钱莊编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本书出售、求购地址：https://www.jiaokey.com/book/detail/13335444.html</w:t>
      </w:r>
    </w:p>
    <w:p>
      <w:r>
        <w:t>更多相关图书推荐：https://www.jiaokey.com</w:t>
      </w:r>
    </w:p>
    <w:p>
      <w:r>
        <w:t>车建新，钱莊编 其他作品：https://www.jiaokey.com/tag/车建新，钱莊编.html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关键词搜索：https://www.jiaokey.com/tag/体验的智慧  1  成长哲学.html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