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书名：中国科协三峡科技出版资助计划  分数阶微分方程边值问题理论及应用</w:t>
      </w:r>
    </w:p>
    <w:p>
      <w:r>
        <w:t>作者：白占兵著</w:t>
      </w:r>
    </w:p>
    <w:p>
      <w:r>
        <w:t>出版社：北京:中国科学技术出版社,2013.01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中国科协三峡科技出版资助计划  分数阶微分方程边值问题理论及应用 评论地址：https://www.jiaokey.com/book/detail/13335434.html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