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书名：中国式联合重组  《云南信息报》跨地区办报的改革试验</w:t>
      </w:r>
    </w:p>
    <w:p>
      <w:r>
        <w:t>作者：龙雪飞著</w:t>
      </w:r>
    </w:p>
    <w:p>
      <w:r>
        <w:t>出版社：广州：南方日报出版社</w:t>
      </w:r>
    </w:p>
    <w:p>
      <w:r>
        <w:t>出版日期：2013.05</w:t>
      </w:r>
    </w:p>
    <w:p>
      <w:r>
        <w:t>总页数：254</w:t>
      </w:r>
    </w:p>
    <w:p>
      <w:r>
        <w:t>更多请访问教客网: www.jiaokey.com</w:t>
      </w:r>
    </w:p>
    <w:p>
      <w:r>
        <w:t>中国式联合重组  《云南信息报》跨地区办报的改革试验 评论地址：https://www.jiaokey.com/book/detail/13335420.html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