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银幕上的昭和  日本电影的二战创伤叙事</w:t>
      </w:r>
    </w:p>
    <w:p>
      <w:r>
        <w:rPr>
          <w:rFonts w:ascii="宋体" w:hAnsi="宋体" w:eastAsia="宋体"/>
          <w:sz w:val="24"/>
        </w:rPr>
        <w:t>陆嘉宁编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银幕上的昭和  日本电影的二战创伤叙事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本书出售、求购地址：https://www.jiaokey.com/book/detail/13335380.html</w:t>
      </w:r>
    </w:p>
    <w:p>
      <w:r>
        <w:t>更多相关图书推荐：https://www.jiaokey.com</w:t>
      </w:r>
    </w:p>
    <w:p>
      <w:r>
        <w:t>陆嘉宁编 其他作品：https://www.jiaokey.com/tag/陆嘉宁编.html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关键词搜索：https://www.jiaokey.com/tag/银幕上的昭和  日本电影的二战创伤叙事.html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