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书名：社会责任视阈下的企业环境责任研究</w:t>
      </w:r>
    </w:p>
    <w:p>
      <w:r>
        <w:t>作者：邢秀凤著</w:t>
      </w:r>
    </w:p>
    <w:p>
      <w:r>
        <w:t>出版社：济南：山东人民出版社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社会责任视阈下的企业环境责任研究 评论地址：https://www.jiaokey.com/book/detail/13335332.html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