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金色摇篮  浙江农信小微企业金融服务实践与探索</w:t>
      </w:r>
    </w:p>
    <w:p>
      <w:r>
        <w:rPr>
          <w:rFonts w:ascii="宋体" w:hAnsi="宋体" w:eastAsia="宋体"/>
          <w:sz w:val="24"/>
        </w:rPr>
        <w:t>姚世新主编；张波副主编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金色摇篮  浙江农信小微企业金融服务实践与探索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姚世新主编；张波副主编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本书出售、求购地址：https://www.jiaokey.com/book/detail/13335298.html</w:t>
      </w:r>
    </w:p>
    <w:p>
      <w:r>
        <w:t>更多相关图书推荐：https://www.jiaokey.com</w:t>
      </w:r>
    </w:p>
    <w:p>
      <w:r>
        <w:t>姚世新主编；张波副主编 其他作品：https://www.jiaokey.com/tag/姚世新主编；张波副主编.html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关键词搜索：https://www.jiaokey.com/tag/金色摇篮  浙江农信小微企业金融服务实践与探索.html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