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法律人的理性与沉思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法律人的理性与沉思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本书出售、求购地址：https://www.jiaokey.com/book/detail/13335252.html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关键词搜索：https://www.jiaokey.com/tag/法律人的理性与沉思.html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