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中国宪法公共利益原则研究</w:t>
      </w:r>
    </w:p>
    <w:p>
      <w:r>
        <w:rPr>
          <w:rFonts w:ascii="宋体" w:hAnsi="宋体" w:eastAsia="宋体"/>
          <w:sz w:val="24"/>
        </w:rPr>
        <w:t>褚江丽著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中国宪法公共利益原则研究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褚江丽著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本书出售、求购地址：https://www.jiaokey.com/book/detail/13335247.html</w:t>
      </w:r>
    </w:p>
    <w:p>
      <w:r>
        <w:t>更多相关图书推荐：https://www.jiaokey.com</w:t>
      </w:r>
    </w:p>
    <w:p>
      <w:r>
        <w:t>褚江丽著 其他作品：https://www.jiaokey.com/tag/褚江丽著.html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关键词搜索：https://www.jiaokey.com/tag/中国宪法公共利益原则研究.html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