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农业上市公司终极控制与盈余管理  非经常性损益的视角</w:t>
      </w:r>
    </w:p>
    <w:p>
      <w:r>
        <w:rPr>
          <w:rFonts w:ascii="宋体" w:hAnsi="宋体" w:eastAsia="宋体"/>
          <w:sz w:val="24"/>
        </w:rPr>
        <w:t>仇冬芳编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农业上市公司终极控制与盈余管理  非经常性损益的视角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仇冬芳编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本书出售、求购地址：https://www.jiaokey.com/book/detail/13335232.html</w:t>
      </w:r>
    </w:p>
    <w:p>
      <w:r>
        <w:t>更多相关图书推荐：https://www.jiaokey.com</w:t>
      </w:r>
    </w:p>
    <w:p>
      <w:r>
        <w:t>仇冬芳编 其他作品：https://www.jiaokey.com/tag/仇冬芳编.html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关键词搜索：https://www.jiaokey.com/tag/农业上市公司终极控制与盈余管理  非经常性损益的视角.html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