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知识产权视域下的企业品牌战略  基于地方企业品牌战略实践实证研究</w:t>
      </w:r>
    </w:p>
    <w:p>
      <w:r>
        <w:rPr>
          <w:rFonts w:ascii="宋体" w:hAnsi="宋体" w:eastAsia="宋体"/>
          <w:sz w:val="24"/>
        </w:rPr>
        <w:t>张爱华，赵明著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知识产权视域下的企业品牌战略  基于地方企业品牌战略实践实证研究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本书出售、求购地址：https://www.jiaokey.com/book/detail/13335226.html</w:t>
      </w:r>
    </w:p>
    <w:p>
      <w:r>
        <w:t>更多相关图书推荐：https://www.jiaokey.com</w:t>
      </w:r>
    </w:p>
    <w:p>
      <w:r>
        <w:t>张爱华，赵明著 其他作品：https://www.jiaokey.com/tag/张爱华，赵明著.html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关键词搜索：https://www.jiaokey.com/tag/知识产权视域下的企业品牌战略  基于地方企业品牌战略实践实证研究.html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