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从中西会通到本体诠释  成中英教授访谈录</w:t>
      </w:r>
    </w:p>
    <w:p>
      <w:r>
        <w:rPr>
          <w:rFonts w:ascii="宋体" w:hAnsi="宋体" w:eastAsia="宋体"/>
          <w:sz w:val="24"/>
        </w:rPr>
        <w:t>（美）成中英，杨庆中著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从中西会通到本体诠释  成中英教授访谈录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（美）成中英，杨庆中著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本书出售、求购地址：https://www.jiaokey.com/book/detail/13335222.html</w:t>
      </w:r>
    </w:p>
    <w:p>
      <w:r>
        <w:t>更多相关图书推荐：https://www.jiaokey.com</w:t>
      </w:r>
    </w:p>
    <w:p>
      <w:r>
        <w:t>（美）成中英，杨庆中著 其他作品：https://www.jiaokey.com/tag/（美）成中英，杨庆中著.html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关键词搜索：https://www.jiaokey.com/tag/从中西会通到本体诠释  成中英教授访谈录.html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