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书名：新媒体发展与现代传播体系构建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出版日期：2013.07</w:t>
      </w:r>
    </w:p>
    <w:p>
      <w:r>
        <w:t>总页数：321</w:t>
      </w:r>
    </w:p>
    <w:p>
      <w:r>
        <w:t>更多请访问教客网: www.jiaokey.com</w:t>
      </w:r>
    </w:p>
    <w:p>
      <w:r>
        <w:t>新媒体发展与现代传播体系构建 评论地址：https://www.jiaokey.com/book/detail/13335208.html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