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影视制作技术教程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影视制作技术教程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本书出售、求购地址：https://www.jiaokey.com/book/detail/13335183.html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关键词搜索：https://www.jiaokey.com/tag/影视制作技术教程.html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