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我不入地狱谁入地狱  民国文人从政高官升迁路线图</w:t>
      </w:r>
    </w:p>
    <w:p>
      <w:r>
        <w:rPr>
          <w:rFonts w:ascii="宋体" w:hAnsi="宋体" w:eastAsia="宋体"/>
          <w:sz w:val="24"/>
        </w:rPr>
        <w:t>李晓雨著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我不入地狱谁入地狱  民国文人从政高官升迁路线图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本书出售、求购地址：https://www.jiaokey.com/book/detail/13335133.html</w:t>
      </w:r>
    </w:p>
    <w:p>
      <w:r>
        <w:t>更多相关图书推荐：https://www.jiaokey.com</w:t>
      </w:r>
    </w:p>
    <w:p>
      <w:r>
        <w:t>李晓雨著 其他作品：https://www.jiaokey.com/tag/李晓雨著.html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关键词搜索：https://www.jiaokey.com/tag/我不入地狱谁入地狱  民国文人从政高官升迁路线图.html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