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书名：中国靠什么继续繁荣</w:t>
      </w:r>
    </w:p>
    <w:p>
      <w:r>
        <w:t>作者：夏斌主编</w:t>
      </w:r>
    </w:p>
    <w:p>
      <w:r>
        <w:t>出版社：北京:东方出版社,2013.05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中国靠什么继续繁荣 评论地址：https://www.jiaokey.com/book/detail/13335082.html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