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法学教学方法  探索与争鸣  WTO案例教学与研究初探</w:t>
      </w:r>
    </w:p>
    <w:p>
      <w:r>
        <w:rPr>
          <w:rFonts w:ascii="宋体" w:hAnsi="宋体" w:eastAsia="宋体"/>
          <w:sz w:val="24"/>
        </w:rPr>
        <w:t>杨国华，张晓君，陈咏梅等编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法学教学方法  探索与争鸣  WTO案例教学与研究初探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杨国华，张晓君，陈咏梅等编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本书出售、求购地址：https://www.jiaokey.com/book/detail/13335080.html</w:t>
      </w:r>
    </w:p>
    <w:p>
      <w:r>
        <w:t>更多相关图书推荐：https://www.jiaokey.com</w:t>
      </w:r>
    </w:p>
    <w:p>
      <w:r>
        <w:t>杨国华，张晓君，陈咏梅等编 其他作品：https://www.jiaokey.com/tag/杨国华，张晓君，陈咏梅等编.html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关键词搜索：https://www.jiaokey.com/tag/法学教学方法  探索与争鸣  WTO案例教学与研究初探.html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