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中国人非规则移民北美历程揭秘</w:t>
      </w:r>
    </w:p>
    <w:p>
      <w:r>
        <w:rPr>
          <w:rFonts w:ascii="宋体" w:hAnsi="宋体" w:eastAsia="宋体"/>
          <w:sz w:val="24"/>
        </w:rPr>
        <w:t>（美）田广著；王天津，古丽布斯坦译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中国人非规则移民北美历程揭秘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（美）田广著；王天津，古丽布斯坦译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本书出售、求购地址：https://www.jiaokey.com/book/detail/13335071.html</w:t>
      </w:r>
    </w:p>
    <w:p>
      <w:r>
        <w:t>更多相关图书推荐：https://www.jiaokey.com</w:t>
      </w:r>
    </w:p>
    <w:p>
      <w:r>
        <w:t>（美）田广著；王天津，古丽布斯坦译 其他作品：https://www.jiaokey.com/tag/（美）田广著；王天津，古丽布斯坦译.html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关键词搜索：https://www.jiaokey.com/tag/中国人非规则移民北美历程揭秘.html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