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调水工程经济风险管理研究</w:t>
      </w:r>
    </w:p>
    <w:p>
      <w:r>
        <w:rPr>
          <w:rFonts w:ascii="宋体" w:hAnsi="宋体" w:eastAsia="宋体"/>
          <w:sz w:val="24"/>
        </w:rPr>
        <w:t>秦长海，甘弘，汪林等著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调水工程经济风险管理研究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秦长海，甘弘，汪林等著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本书出售、求购地址：https://www.jiaokey.com/book/detail/13335063.html</w:t>
      </w:r>
    </w:p>
    <w:p>
      <w:r>
        <w:t>更多相关图书推荐：https://www.jiaokey.com</w:t>
      </w:r>
    </w:p>
    <w:p>
      <w:r>
        <w:t>秦长海，甘弘，汪林等著 其他作品：https://www.jiaokey.com/tag/秦长海，甘弘，汪林等著.html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关键词搜索：https://www.jiaokey.com/tag/调水工程经济风险管理研究.html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