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书名：只谈花香，不谈悲喜  李叔同的清风明月</w:t>
      </w:r>
    </w:p>
    <w:p>
      <w:r>
        <w:t>作者：沈墨雨著</w:t>
      </w:r>
    </w:p>
    <w:p>
      <w:r>
        <w:t>出版社：北京：中国华侨出版社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只谈花香，不谈悲喜  李叔同的清风明月 评论地址：https://www.jiaokey.com/book/detail/13335043.html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