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追缴腐败犯罪所得国际司法协助研究</w:t>
      </w:r>
    </w:p>
    <w:p>
      <w:r>
        <w:rPr>
          <w:rFonts w:ascii="宋体" w:hAnsi="宋体" w:eastAsia="宋体"/>
          <w:sz w:val="24"/>
        </w:rPr>
        <w:t>裴兆斌著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追缴腐败犯罪所得国际司法协助研究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裴兆斌著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本书出售、求购地址：https://www.jiaokey.com/book/detail/13335028.html</w:t>
      </w:r>
    </w:p>
    <w:p>
      <w:r>
        <w:t>更多相关图书推荐：https://www.jiaokey.com</w:t>
      </w:r>
    </w:p>
    <w:p>
      <w:r>
        <w:t>裴兆斌著 其他作品：https://www.jiaokey.com/tag/裴兆斌著.html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关键词搜索：https://www.jiaokey.com/tag/追缴腐败犯罪所得国际司法协助研究.html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