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复旦大学国际问题研究丛书  战后韩国外交与中国  理论与政策分析</w:t>
      </w:r>
    </w:p>
    <w:p>
      <w:r>
        <w:rPr>
          <w:rFonts w:ascii="宋体" w:hAnsi="宋体" w:eastAsia="宋体"/>
          <w:sz w:val="24"/>
        </w:rPr>
        <w:t>方秀玉著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复旦大学国际问题研究丛书  战后韩国外交与中国  理论与政策分析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对外政策-研究-韩国-现代-中外关系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本书出售、求购地址：https://www.jiaokey.com/book/detail/13335027.html</w:t>
      </w:r>
    </w:p>
    <w:p>
      <w:r>
        <w:t>更多相关图书推荐：https://www.jiaokey.com</w:t>
      </w:r>
    </w:p>
    <w:p>
      <w:r>
        <w:t>方秀玉著 其他作品：https://www.jiaokey.com/tag/方秀玉著.html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关键词搜索：https://www.jiaokey.com/tag/对外政策-研究-韩国-现代-中外关系.html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