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金融工程中的蒙特卡罗方法</w:t>
      </w:r>
    </w:p>
    <w:p>
      <w:r>
        <w:rPr>
          <w:rFonts w:ascii="宋体" w:hAnsi="宋体" w:eastAsia="宋体"/>
          <w:sz w:val="24"/>
        </w:rPr>
        <w:t>（美）格拉瑟曼革和，范韶华，孙武军译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金融工程中的蒙特卡罗方法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（美）格拉瑟曼革和，范韶华，孙武军译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本书出售、求购地址：https://www.jiaokey.com/book/detail/13335022.html</w:t>
      </w:r>
    </w:p>
    <w:p>
      <w:r>
        <w:t>更多相关图书推荐：https://www.jiaokey.com</w:t>
      </w:r>
    </w:p>
    <w:p>
      <w:r>
        <w:t>（美）格拉瑟曼革和，范韶华，孙武军译 其他作品：https://www.jiaokey.com/tag/（美）格拉瑟曼革和，范韶华，孙武军译.html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关键词搜索：https://www.jiaokey.com/tag/金融工程中的蒙特卡罗方法.html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