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  揭秘全球最具权势的律师事务所</w:t>
      </w:r>
    </w:p>
    <w:p>
      <w:r>
        <w:rPr>
          <w:rFonts w:ascii="宋体" w:hAnsi="宋体" w:eastAsia="宋体"/>
          <w:sz w:val="24"/>
        </w:rPr>
        <w:t>（美）金·艾斯勒著；付瑶译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  揭秘全球最具权势的律师事务所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（美）金·艾斯勒著；付瑶译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本书出售、求购地址：https://www.jiaokey.com/book/detail/13335013.html</w:t>
      </w:r>
    </w:p>
    <w:p>
      <w:r>
        <w:t>更多相关图书推荐：https://www.jiaokey.com</w:t>
      </w:r>
    </w:p>
    <w:p>
      <w:r>
        <w:t>（美）金·艾斯勒著；付瑶译 其他作品：https://www.jiaokey.com/tag/（美）金·艾斯勒著；付瑶译.html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关键词搜索：https://www.jiaokey.com/tag/赢家  揭秘全球最具权势的律师事务所.html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