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行政法治视野下的行政调查研究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行政法治视野下的行政调查研究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本书出售、求购地址：https://www.jiaokey.com/book/detail/13334986.html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关键词搜索：https://www.jiaokey.com/tag/行政法治视野下的行政调查研究.html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