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历史上西北民族贸易与民族地区经济开发</w:t>
      </w:r>
    </w:p>
    <w:p>
      <w:r>
        <w:rPr>
          <w:rFonts w:ascii="宋体" w:hAnsi="宋体" w:eastAsia="宋体"/>
          <w:sz w:val="24"/>
        </w:rPr>
        <w:t>魏明孔，杜常顺著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历史上西北民族贸易与民族地区经济开发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魏明孔，杜常顺著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本书出售、求购地址：https://www.jiaokey.com/book/detail/13334951.html</w:t>
      </w:r>
    </w:p>
    <w:p>
      <w:r>
        <w:t>更多相关图书推荐：https://www.jiaokey.com</w:t>
      </w:r>
    </w:p>
    <w:p>
      <w:r>
        <w:t>魏明孔，杜常顺著 其他作品：https://www.jiaokey.com/tag/魏明孔，杜常顺著.html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关键词搜索：https://www.jiaokey.com/tag/历史上西北民族贸易与民族地区经济开发.html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