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《资本论》及其手稿在当代的实践与发展</w:t>
      </w:r>
    </w:p>
    <w:p>
      <w:r>
        <w:rPr>
          <w:rFonts w:ascii="宋体" w:hAnsi="宋体" w:eastAsia="宋体"/>
          <w:sz w:val="24"/>
        </w:rPr>
        <w:t>董瑞华，唐珏岚著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《资本论》及其手稿在当代的实践与发展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董瑞华，唐珏岚著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本书出售、求购地址：https://www.jiaokey.com/book/detail/13334946.html</w:t>
      </w:r>
    </w:p>
    <w:p>
      <w:r>
        <w:t>更多相关图书推荐：https://www.jiaokey.com</w:t>
      </w:r>
    </w:p>
    <w:p>
      <w:r>
        <w:t>董瑞华，唐珏岚著 其他作品：https://www.jiaokey.com/tag/董瑞华，唐珏岚著.html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关键词搜索：https://www.jiaokey.com/tag/《资本论》及其手稿在当代的实践与发展.html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