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地区主义与地区秩序  以南太平洋地区为例</w:t>
      </w:r>
    </w:p>
    <w:p>
      <w:r>
        <w:rPr>
          <w:rFonts w:ascii="宋体" w:hAnsi="宋体" w:eastAsia="宋体"/>
          <w:sz w:val="24"/>
        </w:rPr>
        <w:t>徐秀军著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地区主义与地区秩序  以南太平洋地区为例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本书出售、求购地址：https://www.jiaokey.com/book/detail/13334938.html</w:t>
      </w:r>
    </w:p>
    <w:p>
      <w:r>
        <w:t>更多相关图书推荐：https://www.jiaokey.com</w:t>
      </w:r>
    </w:p>
    <w:p>
      <w:r>
        <w:t>徐秀军著 其他作品：https://www.jiaokey.com/tag/徐秀军著.html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关键词搜索：https://www.jiaokey.com/tag/地区主义与地区秩序  以南太平洋地区为例.html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