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日本的反省  只有中国才能拯救日本经济</w:t>
      </w:r>
    </w:p>
    <w:p>
      <w:r>
        <w:rPr>
          <w:rFonts w:ascii="宋体" w:hAnsi="宋体" w:eastAsia="宋体"/>
          <w:sz w:val="24"/>
        </w:rPr>
        <w:t>（日）和中清著；房恩，范丽艳译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日本的反省  只有中国才能拯救日本经济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（日）和中清著；房恩，范丽艳译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本书出售、求购地址：https://www.jiaokey.com/book/detail/13334921.html</w:t>
      </w:r>
    </w:p>
    <w:p>
      <w:r>
        <w:t>更多相关图书推荐：https://www.jiaokey.com</w:t>
      </w:r>
    </w:p>
    <w:p>
      <w:r>
        <w:t>（日）和中清著；房恩，范丽艳译 其他作品：https://www.jiaokey.com/tag/（日）和中清著；房恩，范丽艳译.html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关键词搜索：https://www.jiaokey.com/tag/日本的反省  只有中国才能拯救日本经济.html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