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开放式服务创新  新形势下企业生存与发展的再思考</w:t>
      </w:r>
    </w:p>
    <w:p>
      <w:r>
        <w:rPr>
          <w:rFonts w:ascii="宋体" w:hAnsi="宋体" w:eastAsia="宋体"/>
          <w:sz w:val="24"/>
        </w:rPr>
        <w:t>（美）亨利·切斯布朗（HENRYCHESBROUGH）著；蔺雷，张晓恩译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开放式服务创新  新形势下企业生存与发展的再思考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（美）亨利·切斯布朗（HENRYCHESBROUGH）著；蔺雷，张晓恩译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本书出售、求购地址：https://www.jiaokey.com/book/detail/13334917.html</w:t>
      </w:r>
    </w:p>
    <w:p>
      <w:r>
        <w:t>更多相关图书推荐：https://www.jiaokey.com</w:t>
      </w:r>
    </w:p>
    <w:p>
      <w:r>
        <w:t>（美）亨利·切斯布朗（HENRYCHESBROUGH）著；蔺雷，张晓恩译 其他作品：https://www.jiaokey.com/tag/（美）亨利·切斯布朗（HENRYCHESBROUGH）著；蔺雷，张晓恩译.html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关键词搜索：https://www.jiaokey.com/tag/开放式服务创新  新形势下企业生存与发展的再思考.html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