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绞杀世界  二战各国未实施的绝密军事计划</w:t>
      </w:r>
    </w:p>
    <w:p>
      <w:r>
        <w:rPr>
          <w:rFonts w:ascii="宋体" w:hAnsi="宋体" w:eastAsia="宋体"/>
          <w:sz w:val="24"/>
        </w:rPr>
        <w:t>（英）迈克尔·克里根著；宋易译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绞杀世界  二战各国未实施的绝密军事计划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（英）迈克尔·克里根著；宋易译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本书出售、求购地址：https://www.jiaokey.com/book/detail/13334913.html</w:t>
      </w:r>
    </w:p>
    <w:p>
      <w:r>
        <w:t>更多相关图书推荐：https://www.jiaokey.com</w:t>
      </w:r>
    </w:p>
    <w:p>
      <w:r>
        <w:t>（英）迈克尔·克里根著；宋易译 其他作品：https://www.jiaokey.com/tag/（英）迈克尔·克里根著；宋易译.html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关键词搜索：https://www.jiaokey.com/tag/绞杀世界  二战各国未实施的绝密军事计划.html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