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技术改变战争  全球军力平衡的未来</w:t>
      </w:r>
    </w:p>
    <w:p>
      <w:r>
        <w:rPr>
          <w:rFonts w:ascii="宋体" w:hAnsi="宋体" w:eastAsia="宋体"/>
          <w:sz w:val="24"/>
        </w:rPr>
        <w:t>（美）本杰明·萨瑟兰（BenjaminSutherland）著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技术改变战争  全球军力平衡的未来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（美）本杰明·萨瑟兰（BenjaminSutherland）著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本书出售、求购地址：https://www.jiaokey.com/book/detail/13334907.html</w:t>
      </w:r>
    </w:p>
    <w:p>
      <w:r>
        <w:t>更多相关图书推荐：https://www.jiaokey.com</w:t>
      </w:r>
    </w:p>
    <w:p>
      <w:r>
        <w:t>（美）本杰明·萨瑟兰（BenjaminSutherland）著 其他作品：https://www.jiaokey.com/tag/（美）本杰明·萨瑟兰（BenjaminSutherland）著.html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关键词搜索：https://www.jiaokey.com/tag/技术改变战争  全球军力平衡的未来.html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