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中国廉政管理丛书  微时代的危机公关</w:t>
      </w:r>
    </w:p>
    <w:p>
      <w:r>
        <w:rPr>
          <w:rFonts w:ascii="宋体" w:hAnsi="宋体" w:eastAsia="宋体"/>
          <w:sz w:val="24"/>
        </w:rPr>
        <w:t>董英豪，陈玉荣著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中国廉政管理丛书  微时代的危机公关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董英豪，陈玉荣著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本书出售、求购地址：https://www.jiaokey.com/book/detail/13334886.html</w:t>
      </w:r>
    </w:p>
    <w:p>
      <w:r>
        <w:t>更多相关图书推荐：https://www.jiaokey.com</w:t>
      </w:r>
    </w:p>
    <w:p>
      <w:r>
        <w:t>董英豪，陈玉荣著 其他作品：https://www.jiaokey.com/tag/董英豪，陈玉荣著.html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关键词搜索：https://www.jiaokey.com/tag/中国廉政管理丛书  微时代的危机公关.html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