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中国城市政府公共服务能力评估报告  2013</w:t>
      </w:r>
    </w:p>
    <w:p>
      <w:r>
        <w:rPr>
          <w:rFonts w:ascii="宋体" w:hAnsi="宋体" w:eastAsia="宋体"/>
          <w:sz w:val="24"/>
        </w:rPr>
        <w:t>何艳玲主编；叶林，林蒋，陈那波副主编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中国城市政府公共服务能力评估报告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何艳玲主编；叶林，林蒋，陈那波副主编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本书出售、求购地址：https://www.jiaokey.com/book/detail/13334885.html</w:t>
      </w:r>
    </w:p>
    <w:p>
      <w:r>
        <w:t>更多相关图书推荐：https://www.jiaokey.com</w:t>
      </w:r>
    </w:p>
    <w:p>
      <w:r>
        <w:t>何艳玲主编；叶林，林蒋，陈那波副主编 其他作品：https://www.jiaokey.com/tag/何艳玲主编；叶林，林蒋，陈那波副主编.html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关键词搜索：https://www.jiaokey.com/tag/中国城市政府公共服务能力评估报告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