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请不要灰心呀！2  柴田老奶奶100岁时的诗集</w:t>
      </w:r>
    </w:p>
    <w:p>
      <w:r>
        <w:rPr>
          <w:rFonts w:ascii="宋体" w:hAnsi="宋体" w:eastAsia="宋体"/>
          <w:sz w:val="24"/>
        </w:rPr>
        <w:t>（日）柴田丰著；徐建雄译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请不要灰心呀！2  柴田老奶奶100岁时的诗集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（日）柴田丰著；徐建雄译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本书出售、求购地址：https://www.jiaokey.com/book/detail/13334834.html</w:t>
      </w:r>
    </w:p>
    <w:p>
      <w:r>
        <w:t>更多相关图书推荐：https://www.jiaokey.com</w:t>
      </w:r>
    </w:p>
    <w:p>
      <w:r>
        <w:t>（日）柴田丰著；徐建雄译 其他作品：https://www.jiaokey.com/tag/（日）柴田丰著；徐建雄译.html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关键词搜索：https://www.jiaokey.com/tag/请不要灰心呀！2  柴田老奶奶100岁时的诗集.html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