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铁血雄兵川军团  强人本色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4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铁血雄兵川军团  强人本色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本书出售、求购地址：https://www.jiaokey.com/book/detail/13334827.html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北京:新星出版社,2013.08 出版图书：https://www.jiaokey.com/tag/北京:新星出版社,2013.08.html</w:t>
      </w:r>
    </w:p>
    <w:p>
      <w:r>
        <w:t>关键词搜索：https://www.jiaokey.com/tag/长篇历史小说-中国-现代.html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