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帝国之殇  晚清三十年金融战争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帝国之殇  晚清三十年金融战争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本书出售、求购地址：https://www.jiaokey.com/book/detail/13334822.html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