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书名：《诗人玉屑》诗学思想研究</w:t>
      </w:r>
    </w:p>
    <w:p>
      <w:r>
        <w:t>作者：李艳婷著</w:t>
      </w:r>
    </w:p>
    <w:p>
      <w:r>
        <w:t>出版社：北京:光明日报出版社,2013.06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《诗人玉屑》诗学思想研究 评论地址：https://www.jiaokey.com/book/detail/13334816.html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