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阅读心灵世界  厄普代克小说人物意识及其表现技巧研究</w:t>
      </w:r>
    </w:p>
    <w:p>
      <w:r>
        <w:rPr>
          <w:rFonts w:ascii="宋体" w:hAnsi="宋体" w:eastAsia="宋体"/>
          <w:sz w:val="24"/>
        </w:rPr>
        <w:t>罗朝晖著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阅读心灵世界  厄普代克小说人物意识及其表现技巧研究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本书出售、求购地址：https://www.jiaokey.com/book/detail/13334779.html</w:t>
      </w:r>
    </w:p>
    <w:p>
      <w:r>
        <w:t>更多相关图书推荐：https://www.jiaokey.com</w:t>
      </w:r>
    </w:p>
    <w:p>
      <w:r>
        <w:t>罗朝晖著 其他作品：https://www.jiaokey.com/tag/罗朝晖著.html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关键词搜索：https://www.jiaokey.com/tag/阅读心灵世界  厄普代克小说人物意识及其表现技巧研究.html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