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为生活而教育 英汉对照</w:t>
      </w:r>
    </w:p>
    <w:p>
      <w:r>
        <w:rPr>
          <w:rFonts w:ascii="宋体" w:hAnsi="宋体" w:eastAsia="宋体"/>
          <w:sz w:val="24"/>
        </w:rPr>
        <w:t>陶行知著；储朝晖编译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为生活而教育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陶行知著；储朝晖编译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本书出售、求购地址：https://www.jiaokey.com/book/detail/13334758.html</w:t>
      </w:r>
    </w:p>
    <w:p>
      <w:r>
        <w:t>更多相关图书推荐：https://www.jiaokey.com</w:t>
      </w:r>
    </w:p>
    <w:p>
      <w:r>
        <w:t>陶行知著；储朝晖编译 其他作品：https://www.jiaokey.com/tag/陶行知著；储朝晖编译.html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关键词搜索：https://www.jiaokey.com/tag/为生活而教育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