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书名：变政与政变—光绪二十四年</w:t>
      </w:r>
    </w:p>
    <w:p>
      <w:r>
        <w:t>作者：董丛林著</w:t>
      </w:r>
    </w:p>
    <w:p>
      <w:r>
        <w:t>出版社：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变政与政变—光绪二十四年 评论地址：https://www.jiaokey.com/book/detail/13334748.html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