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论保险代位权制度的构建  以权利法定代位的制度选择为中心</w:t>
      </w:r>
    </w:p>
    <w:p>
      <w:r>
        <w:rPr>
          <w:rFonts w:ascii="宋体" w:hAnsi="宋体" w:eastAsia="宋体"/>
          <w:sz w:val="24"/>
        </w:rPr>
        <w:t>黄丽娟著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论保险代位权制度的构建  以权利法定代位的制度选择为中心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本书出售、求购地址：https://www.jiaokey.com/book/detail/13334716.html</w:t>
      </w:r>
    </w:p>
    <w:p>
      <w:r>
        <w:t>更多相关图书推荐：https://www.jiaokey.com</w:t>
      </w:r>
    </w:p>
    <w:p>
      <w:r>
        <w:t>黄丽娟著 其他作品：https://www.jiaokey.com/tag/黄丽娟著.html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关键词搜索：https://www.jiaokey.com/tag/论保险代位权制度的构建  以权利法定代位的制度选择为中心.html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