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纵向结构与企业创新激励  基于全球价值链的视角</w:t>
      </w:r>
    </w:p>
    <w:p>
      <w:r>
        <w:rPr>
          <w:rFonts w:ascii="宋体" w:hAnsi="宋体" w:eastAsia="宋体"/>
          <w:sz w:val="24"/>
        </w:rPr>
        <w:t>周任重著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纵向结构与企业创新激励  基于全球价值链的视角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周任重著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本书出售、求购地址：https://www.jiaokey.com/book/detail/13334714.html</w:t>
      </w:r>
    </w:p>
    <w:p>
      <w:r>
        <w:t>更多相关图书推荐：https://www.jiaokey.com</w:t>
      </w:r>
    </w:p>
    <w:p>
      <w:r>
        <w:t>周任重著 其他作品：https://www.jiaokey.com/tag/周任重著.html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关键词搜索：https://www.jiaokey.com/tag/纵向结构与企业创新激励  基于全球价值链的视角.html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