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现代企业内部控制实务  第2版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现代企业内部控制实务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本书出售、求购地址：https://www.jiaokey.com/book/detail/13334698.html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