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信息资源创富的中国实践与国际趋势</w:t>
      </w:r>
    </w:p>
    <w:p>
      <w:r>
        <w:rPr>
          <w:rFonts w:ascii="宋体" w:hAnsi="宋体" w:eastAsia="宋体"/>
          <w:sz w:val="24"/>
        </w:rPr>
        <w:t>方玉麟，DerrickJ·Neufeld，DebbieCompe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信息资源创富的中国实践与国际趋势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方玉麟，DerrickJ·Neufeld，DebbieCompe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本书出售、求购地址：https://www.jiaokey.com/book/detail/13334677.html</w:t>
      </w:r>
    </w:p>
    <w:p>
      <w:r>
        <w:t>更多相关图书推荐：https://www.jiaokey.com</w:t>
      </w:r>
    </w:p>
    <w:p>
      <w:r>
        <w:t>方玉麟，DerrickJ·Neufeld，DebbieCompe 其他作品：https://www.jiaokey.com/tag/方玉麟，DerrickJ·Neufeld，DebbieCompe.html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关键词搜索：https://www.jiaokey.com/tag/信息资源创富的中国实践与国际趋势.html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